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554EFE1A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="00424F47">
        <w:rPr>
          <w:lang w:val="ru-RU"/>
        </w:rPr>
        <w:t>9</w:t>
      </w:r>
      <w:r w:rsidR="00FE5833">
        <w:rPr>
          <w:lang w:val="ru-RU"/>
        </w:rPr>
        <w:t>00</w:t>
      </w:r>
      <w:r w:rsidRPr="00182C43" w:rsidR="00074513">
        <w:rPr>
          <w:lang w:val="ru-RU"/>
        </w:rPr>
        <w:t>-21</w:t>
      </w:r>
      <w:r w:rsidR="00424F47">
        <w:rPr>
          <w:lang w:val="ru-RU"/>
        </w:rPr>
        <w:t>07</w:t>
      </w:r>
      <w:r w:rsidRPr="00182C43" w:rsidR="00182C43">
        <w:rPr>
          <w:lang w:val="ru-RU"/>
        </w:rPr>
        <w:t>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6DB32B8A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="00424F47">
        <w:rPr>
          <w:lang w:val="ru-RU"/>
        </w:rPr>
        <w:t>47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="00424F47">
        <w:rPr>
          <w:iCs/>
          <w:lang w:val="ru-RU"/>
        </w:rPr>
        <w:t>4264-37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5E9B0F24">
      <w:pPr>
        <w:ind w:left="-567" w:right="-234" w:firstLine="540"/>
        <w:jc w:val="both"/>
        <w:rPr>
          <w:lang w:val="ru-RU"/>
        </w:rPr>
      </w:pPr>
      <w:r>
        <w:rPr>
          <w:lang w:val="ru-RU"/>
        </w:rPr>
        <w:t>11</w:t>
      </w:r>
      <w:r w:rsidRPr="00182C43" w:rsidR="00182C43">
        <w:rPr>
          <w:lang w:val="ru-RU"/>
        </w:rPr>
        <w:t xml:space="preserve">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</w:t>
      </w:r>
      <w:r w:rsidR="00FF45E6">
        <w:rPr>
          <w:lang w:val="ru-RU"/>
        </w:rPr>
        <w:t xml:space="preserve">             </w:t>
      </w:r>
      <w:r w:rsidRPr="00182C43" w:rsidR="00153B2D">
        <w:rPr>
          <w:lang w:val="ru-RU"/>
        </w:rPr>
        <w:t xml:space="preserve">    г. Нижневартовск</w:t>
      </w:r>
    </w:p>
    <w:p w:rsidR="00E04343" w:rsidRPr="00182C43" w:rsidP="00EA633E" w14:paraId="2B2343BE" w14:textId="1B9764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  <w:r w:rsidR="00424F47">
        <w:rPr>
          <w:lang w:val="ru-RU"/>
        </w:rPr>
        <w:t xml:space="preserve">исполняющий обязанности мирового судьи судебного участка № 7 того же судебного района,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</w:t>
      </w:r>
      <w:r w:rsidRPr="00182C43">
        <w:rPr>
          <w:lang w:val="ru-RU"/>
        </w:rPr>
        <w:t xml:space="preserve">и в отношении: </w:t>
      </w:r>
    </w:p>
    <w:p w:rsidR="00E90757" w:rsidRPr="00182C43" w:rsidP="00E90757" w14:paraId="6EC867DA" w14:textId="1A55B1C6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 w:rsidR="00FE5833">
        <w:rPr>
          <w:b/>
          <w:lang w:val="ru-RU"/>
        </w:rPr>
        <w:t>Атлант</w:t>
      </w:r>
      <w:r w:rsidRPr="00182C43">
        <w:rPr>
          <w:b/>
          <w:lang w:val="ru-RU"/>
        </w:rPr>
        <w:t>»</w:t>
      </w:r>
      <w:r w:rsidR="00FE5833">
        <w:rPr>
          <w:b/>
          <w:lang w:val="ru-RU"/>
        </w:rPr>
        <w:t xml:space="preserve"> Агаева Ализады Мирзали оглы</w:t>
      </w:r>
      <w:r w:rsidRPr="00182C43">
        <w:rPr>
          <w:lang w:val="ru-RU"/>
        </w:rPr>
        <w:t>,</w:t>
      </w:r>
      <w:r w:rsidR="00424F47">
        <w:rPr>
          <w:lang w:val="ru-RU"/>
        </w:rPr>
        <w:t xml:space="preserve"> </w:t>
      </w:r>
      <w:r w:rsidR="00853898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Pr="00182C43" w:rsidR="00182C43">
        <w:rPr>
          <w:lang w:val="ru-RU"/>
        </w:rPr>
        <w:t xml:space="preserve"> </w:t>
      </w:r>
      <w:r w:rsidR="00853898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853898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853898">
        <w:rPr>
          <w:lang w:val="ru-RU"/>
        </w:rPr>
        <w:t>…</w:t>
      </w:r>
      <w:r w:rsidR="00FE5833">
        <w:rPr>
          <w:lang w:val="ru-RU"/>
        </w:rPr>
        <w:t xml:space="preserve"> </w:t>
      </w:r>
      <w:r w:rsidRPr="00182C43">
        <w:rPr>
          <w:lang w:val="ru-RU"/>
        </w:rPr>
        <w:t>выдан</w:t>
      </w:r>
      <w:r w:rsidR="00424F47">
        <w:rPr>
          <w:lang w:val="ru-RU"/>
        </w:rPr>
        <w:t xml:space="preserve"> </w:t>
      </w:r>
      <w:r w:rsidR="00853898">
        <w:rPr>
          <w:lang w:val="ru-RU"/>
        </w:rPr>
        <w:t>…</w:t>
      </w:r>
      <w:r w:rsidR="00424F47">
        <w:rPr>
          <w:lang w:val="ru-RU"/>
        </w:rPr>
        <w:t xml:space="preserve"> 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589BE6F4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6.0</w:t>
      </w:r>
      <w:r w:rsidRPr="00182C43" w:rsidR="00182C43">
        <w:rPr>
          <w:lang w:val="ru-RU"/>
        </w:rPr>
        <w:t>7</w:t>
      </w:r>
      <w:r w:rsidRPr="00182C43" w:rsidR="00A0665A">
        <w:rPr>
          <w:lang w:val="ru-RU"/>
        </w:rPr>
        <w:t>.2023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 «</w:t>
      </w:r>
      <w:r w:rsidR="00FE5833">
        <w:rPr>
          <w:lang w:val="ru-RU"/>
        </w:rPr>
        <w:t>Атлант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="00424F47">
        <w:rPr>
          <w:lang w:val="ru-RU"/>
        </w:rPr>
        <w:t xml:space="preserve"> Ленина д. </w:t>
      </w:r>
      <w:r w:rsidR="00FE5833">
        <w:rPr>
          <w:lang w:val="ru-RU"/>
        </w:rPr>
        <w:t>25\А пом.1001</w:t>
      </w:r>
      <w:r w:rsidRPr="00182C43" w:rsidR="00074513">
        <w:rPr>
          <w:lang w:val="ru-RU"/>
        </w:rPr>
        <w:t>)</w:t>
      </w:r>
      <w:r w:rsidR="00FE5833">
        <w:rPr>
          <w:lang w:val="ru-RU"/>
        </w:rPr>
        <w:t xml:space="preserve"> Агаевым А.М.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не позднее 25.</w:t>
      </w:r>
      <w:r w:rsidRPr="00182C43" w:rsidR="00182C43">
        <w:rPr>
          <w:lang w:val="ru-RU"/>
        </w:rPr>
        <w:t>07</w:t>
      </w:r>
      <w:r w:rsidRPr="00182C43" w:rsidR="00D84A15">
        <w:rPr>
          <w:lang w:val="ru-RU"/>
        </w:rPr>
        <w:t xml:space="preserve">.2023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Pr="00182C43" w:rsidR="00182C43">
        <w:rPr>
          <w:lang w:val="ru-RU"/>
        </w:rPr>
        <w:t>2</w:t>
      </w:r>
      <w:r w:rsidRPr="00182C43" w:rsidR="00D84A15">
        <w:rPr>
          <w:lang w:val="ru-RU"/>
        </w:rPr>
        <w:t xml:space="preserve"> квартал 2023 года </w:t>
      </w:r>
      <w:r w:rsidRPr="00182C43" w:rsidR="00153B2D">
        <w:rPr>
          <w:lang w:val="ru-RU"/>
        </w:rPr>
        <w:t>с нарушением установленного срока –</w:t>
      </w:r>
      <w:r w:rsidR="00FE5833">
        <w:rPr>
          <w:lang w:val="ru-RU"/>
        </w:rPr>
        <w:t>22.09.2023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745899A1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="00FE5833">
        <w:rPr>
          <w:lang w:val="ru-RU"/>
        </w:rPr>
        <w:t>Агаев А.М.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</w:t>
      </w:r>
      <w:r w:rsidRPr="00182C43">
        <w:rPr>
          <w:lang w:val="ru-RU"/>
        </w:rPr>
        <w:t>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</w:t>
      </w:r>
      <w:r w:rsidRPr="00182C43">
        <w:rPr>
          <w:lang w:val="ru-RU"/>
        </w:rPr>
        <w:t>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24BAEF2A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Pr="00182C43" w:rsidR="00182C43">
        <w:rPr>
          <w:lang w:val="ru-RU"/>
        </w:rPr>
        <w:t>2</w:t>
      </w:r>
      <w:r w:rsidRPr="00182C43">
        <w:rPr>
          <w:lang w:val="ru-RU"/>
        </w:rPr>
        <w:t xml:space="preserve"> квартал 202</w:t>
      </w:r>
      <w:r w:rsidRPr="00182C43" w:rsidR="00A0665A">
        <w:rPr>
          <w:lang w:val="ru-RU"/>
        </w:rPr>
        <w:t>3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="00FE5833">
        <w:rPr>
          <w:lang w:val="ru-RU"/>
        </w:rPr>
        <w:t>Агаевым А.М.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="00424F47">
        <w:rPr>
          <w:lang w:val="ru-RU"/>
        </w:rPr>
        <w:t>15.10</w:t>
      </w:r>
      <w:r w:rsidRPr="00182C43" w:rsidR="00182C43">
        <w:rPr>
          <w:lang w:val="ru-RU"/>
        </w:rPr>
        <w:t>.202</w:t>
      </w:r>
      <w:r w:rsidR="00FE5833">
        <w:rPr>
          <w:lang w:val="ru-RU"/>
        </w:rPr>
        <w:t>3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</w:t>
      </w:r>
      <w:r w:rsidRPr="00182C43">
        <w:rPr>
          <w:lang w:val="ru-RU"/>
        </w:rPr>
        <w:t>зательств, материалы дела не содержат.</w:t>
      </w:r>
    </w:p>
    <w:p w:rsidR="00E04343" w:rsidRPr="00182C43" w:rsidP="00EA633E" w14:paraId="73CA2095" w14:textId="65BD1589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 вина</w:t>
      </w:r>
      <w:r w:rsidRPr="00182C43" w:rsidR="00A0665A">
        <w:rPr>
          <w:lang w:val="ru-RU"/>
        </w:rPr>
        <w:t xml:space="preserve"> </w:t>
      </w:r>
      <w:r w:rsidR="00FE5833">
        <w:rPr>
          <w:lang w:val="ru-RU"/>
        </w:rPr>
        <w:t>Агаева А.М.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квалифицированы пра</w:t>
      </w:r>
      <w:r w:rsidRPr="00182C43">
        <w:rPr>
          <w:lang w:val="ru-RU"/>
        </w:rPr>
        <w:t>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4.3. Кодек</w:t>
      </w:r>
      <w:r w:rsidRPr="00182C43">
        <w:rPr>
          <w:lang w:val="ru-RU"/>
        </w:rPr>
        <w:t>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441535FF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директора ООО «</w:t>
      </w:r>
      <w:r>
        <w:rPr>
          <w:b/>
          <w:lang w:val="ru-RU"/>
        </w:rPr>
        <w:t>Ат</w:t>
      </w:r>
      <w:r>
        <w:rPr>
          <w:b/>
          <w:lang w:val="ru-RU"/>
        </w:rPr>
        <w:t>лант</w:t>
      </w:r>
      <w:r w:rsidRPr="00182C43">
        <w:rPr>
          <w:b/>
          <w:lang w:val="ru-RU"/>
        </w:rPr>
        <w:t>»</w:t>
      </w:r>
      <w:r>
        <w:rPr>
          <w:b/>
          <w:lang w:val="ru-RU"/>
        </w:rPr>
        <w:t xml:space="preserve"> Агаева Ализаду Мирзали оглы</w:t>
      </w:r>
      <w:r w:rsidRPr="00182C43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55120A1A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79711601230060003140, ОК</w:t>
      </w:r>
      <w:r w:rsidRPr="00182C43">
        <w:rPr>
          <w:lang w:val="ru-RU"/>
        </w:rPr>
        <w:t>ТМО 71875000</w:t>
      </w:r>
      <w:r w:rsidRPr="00182C43" w:rsidR="00182C43">
        <w:rPr>
          <w:lang w:val="ru-RU"/>
        </w:rPr>
        <w:t>, УИН 797860</w:t>
      </w:r>
      <w:r w:rsidR="00C30DDF">
        <w:rPr>
          <w:lang w:val="ru-RU"/>
        </w:rPr>
        <w:t>01306</w:t>
      </w:r>
      <w:r w:rsidRPr="00182C43" w:rsidR="00182C43">
        <w:rPr>
          <w:lang w:val="ru-RU"/>
        </w:rPr>
        <w:t>2401</w:t>
      </w:r>
      <w:r w:rsidR="00FE5833">
        <w:rPr>
          <w:lang w:val="ru-RU"/>
        </w:rPr>
        <w:t>83431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обжаловано в течение 10 суток в Н</w:t>
      </w:r>
      <w:r w:rsidRPr="00182C43">
        <w:rPr>
          <w:lang w:val="ru-RU"/>
        </w:rPr>
        <w:t xml:space="preserve">ижневартовский городской суд ХМАО-Югры через мирового судью, вынесшего постановление.         </w:t>
      </w:r>
    </w:p>
    <w:p w:rsidR="00824378" w:rsidRPr="00182C43" w:rsidP="00853898" w14:paraId="523B359E" w14:textId="2BE4D325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853898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70EEB290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="00FE5833">
        <w:rPr>
          <w:rStyle w:val="Emphasis"/>
          <w:i w:val="0"/>
          <w:lang w:val="ru-RU"/>
        </w:rPr>
        <w:t>11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4CCF69A1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Подлинник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="00424F47">
        <w:rPr>
          <w:rStyle w:val="Emphasis"/>
          <w:i w:val="0"/>
          <w:color w:val="FF0000"/>
          <w:lang w:val="ru-RU"/>
        </w:rPr>
        <w:t>90</w:t>
      </w:r>
      <w:r w:rsidR="00FE5833">
        <w:rPr>
          <w:rStyle w:val="Emphasis"/>
          <w:i w:val="0"/>
          <w:color w:val="FF0000"/>
          <w:lang w:val="ru-RU"/>
        </w:rPr>
        <w:t>0</w:t>
      </w:r>
      <w:r w:rsidRPr="00182C43">
        <w:rPr>
          <w:rStyle w:val="Emphasis"/>
          <w:i w:val="0"/>
          <w:color w:val="FF0000"/>
          <w:lang w:val="ru-RU"/>
        </w:rPr>
        <w:t>-21</w:t>
      </w:r>
      <w:r w:rsidR="00424F47">
        <w:rPr>
          <w:rStyle w:val="Emphasis"/>
          <w:i w:val="0"/>
          <w:color w:val="FF0000"/>
          <w:lang w:val="ru-RU"/>
        </w:rPr>
        <w:t>07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="00424F47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EE6492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53B2D"/>
    <w:rsid w:val="00182C43"/>
    <w:rsid w:val="0036157C"/>
    <w:rsid w:val="00424F47"/>
    <w:rsid w:val="00503821"/>
    <w:rsid w:val="005D6595"/>
    <w:rsid w:val="00644BDD"/>
    <w:rsid w:val="00691396"/>
    <w:rsid w:val="0073439D"/>
    <w:rsid w:val="00772894"/>
    <w:rsid w:val="00786CBD"/>
    <w:rsid w:val="00824378"/>
    <w:rsid w:val="00853898"/>
    <w:rsid w:val="00860E3A"/>
    <w:rsid w:val="008713AF"/>
    <w:rsid w:val="00A0665A"/>
    <w:rsid w:val="00A116A1"/>
    <w:rsid w:val="00AD18E1"/>
    <w:rsid w:val="00B84E54"/>
    <w:rsid w:val="00BC7F93"/>
    <w:rsid w:val="00C30DDF"/>
    <w:rsid w:val="00D41387"/>
    <w:rsid w:val="00D84A15"/>
    <w:rsid w:val="00E04343"/>
    <w:rsid w:val="00E74F44"/>
    <w:rsid w:val="00E90757"/>
    <w:rsid w:val="00EA633E"/>
    <w:rsid w:val="00EC52C6"/>
    <w:rsid w:val="00ED2CB0"/>
    <w:rsid w:val="00EE088F"/>
    <w:rsid w:val="00EE6492"/>
    <w:rsid w:val="00EE6E53"/>
    <w:rsid w:val="00EF5874"/>
    <w:rsid w:val="00FB382E"/>
    <w:rsid w:val="00FE5833"/>
    <w:rsid w:val="00FF4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